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  <w:gridCol w:w="5256"/>
      </w:tblGrid>
      <w:tr w:rsidR="00317362" w14:paraId="5FB204AA" w14:textId="77777777">
        <w:trPr>
          <w:jc w:val="center"/>
        </w:trPr>
        <w:tc>
          <w:tcPr>
            <w:tcW w:w="5256" w:type="dxa"/>
            <w:shd w:val="clear" w:color="auto" w:fill="003E7E"/>
          </w:tcPr>
          <w:p w14:paraId="2D7BD142" w14:textId="0A786E3F" w:rsidR="00317362" w:rsidRDefault="00317362" w:rsidP="00317362">
            <w:r w:rsidRPr="00317362">
              <w:rPr>
                <w:b/>
                <w:bCs/>
                <w:color w:val="FFFFFF" w:themeColor="background1"/>
                <w:sz w:val="40"/>
                <w:szCs w:val="24"/>
              </w:rPr>
              <w:t>Administrative Exception Overload Request Form</w:t>
            </w:r>
            <w:r>
              <w:rPr>
                <w:b/>
                <w:color w:val="FFFFFF"/>
                <w:sz w:val="36"/>
              </w:rPr>
              <w:t xml:space="preserve"> </w:t>
            </w:r>
          </w:p>
        </w:tc>
        <w:tc>
          <w:tcPr>
            <w:tcW w:w="5256" w:type="dxa"/>
            <w:shd w:val="clear" w:color="auto" w:fill="003E7E"/>
          </w:tcPr>
          <w:p w14:paraId="0217A217" w14:textId="492A1737" w:rsidR="00317362" w:rsidRPr="00317362" w:rsidRDefault="00317362" w:rsidP="00317362">
            <w:pPr>
              <w:jc w:val="right"/>
              <w:rPr>
                <w:color w:val="FFFFFF" w:themeColor="background1"/>
                <w:sz w:val="40"/>
                <w:szCs w:val="24"/>
              </w:rPr>
            </w:pPr>
            <w:r>
              <w:rPr>
                <w:b/>
                <w:color w:val="FFFFFF"/>
                <w:sz w:val="36"/>
              </w:rPr>
              <w:t>NOVA SOUTHEASTERN UNIVERSITY</w:t>
            </w:r>
          </w:p>
        </w:tc>
      </w:tr>
      <w:tr w:rsidR="00317362" w14:paraId="353FE034" w14:textId="77777777">
        <w:trPr>
          <w:jc w:val="center"/>
        </w:trPr>
        <w:tc>
          <w:tcPr>
            <w:tcW w:w="5256" w:type="dxa"/>
            <w:shd w:val="clear" w:color="auto" w:fill="D9EAF7"/>
          </w:tcPr>
          <w:p w14:paraId="4B69C7B6" w14:textId="37CE778E" w:rsidR="00317362" w:rsidRPr="00317362" w:rsidRDefault="00317362" w:rsidP="00317362">
            <w:pPr>
              <w:rPr>
                <w:b/>
                <w:bCs/>
              </w:rPr>
            </w:pPr>
          </w:p>
        </w:tc>
        <w:tc>
          <w:tcPr>
            <w:tcW w:w="5256" w:type="dxa"/>
            <w:shd w:val="clear" w:color="auto" w:fill="D9EAF7"/>
          </w:tcPr>
          <w:p w14:paraId="341F7107" w14:textId="7C70B7C6" w:rsidR="00317362" w:rsidRDefault="00317362" w:rsidP="00317362"/>
        </w:tc>
      </w:tr>
    </w:tbl>
    <w:p w14:paraId="6E88E961" w14:textId="77777777" w:rsidR="0024010F" w:rsidRDefault="0024010F"/>
    <w:p w14:paraId="156E1AD0" w14:textId="6B4854A9" w:rsidR="0024010F" w:rsidRDefault="00000000">
      <w:r>
        <w:t>This form must be completed and approved before assigning or compensating a full-time employee for non-teaching overload duties that fall outside the employee's regular job responsibilities.</w:t>
      </w:r>
      <w:r w:rsidR="008164EF">
        <w:t xml:space="preserve"> Please attach the current job description </w:t>
      </w:r>
      <w:r w:rsidR="008E6B28">
        <w:t xml:space="preserve">for this employee </w:t>
      </w:r>
      <w:r w:rsidR="008164EF">
        <w:t>to this form and a list of all current stipends and</w:t>
      </w:r>
      <w:r w:rsidR="008E6B28">
        <w:t>/</w:t>
      </w:r>
      <w:r w:rsidR="008164EF">
        <w:t xml:space="preserve">or overloads that this person is currently receiving.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24010F" w14:paraId="00E1F11E" w14:textId="77777777">
        <w:tc>
          <w:tcPr>
            <w:tcW w:w="10512" w:type="dxa"/>
            <w:shd w:val="clear" w:color="auto" w:fill="DCEAF7"/>
          </w:tcPr>
          <w:p w14:paraId="3C0758AE" w14:textId="77777777" w:rsidR="0024010F" w:rsidRDefault="00000000">
            <w:r>
              <w:rPr>
                <w:b/>
                <w:color w:val="003E7E"/>
              </w:rPr>
              <w:t>Section I. Employee Information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5250"/>
      </w:tblGrid>
      <w:tr w:rsidR="0024010F" w14:paraId="4E3E590A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76EBC092" w14:textId="77777777" w:rsidR="0024010F" w:rsidRDefault="00000000">
            <w:r>
              <w:t>Employee Name</w:t>
            </w:r>
          </w:p>
        </w:tc>
        <w:tc>
          <w:tcPr>
            <w:tcW w:w="5256" w:type="dxa"/>
          </w:tcPr>
          <w:p w14:paraId="4D47957A" w14:textId="77777777" w:rsidR="0024010F" w:rsidRDefault="00000000">
            <w:r>
              <w:t>Click here to enter text.</w:t>
            </w:r>
          </w:p>
        </w:tc>
      </w:tr>
      <w:tr w:rsidR="0024010F" w14:paraId="0BB30E9D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48EAA7CE" w14:textId="77777777" w:rsidR="0024010F" w:rsidRDefault="00000000">
            <w:r>
              <w:t>NSU ID</w:t>
            </w:r>
          </w:p>
        </w:tc>
        <w:tc>
          <w:tcPr>
            <w:tcW w:w="5256" w:type="dxa"/>
          </w:tcPr>
          <w:p w14:paraId="6D345523" w14:textId="77777777" w:rsidR="0024010F" w:rsidRDefault="00000000">
            <w:r>
              <w:t>Click here to enter text.</w:t>
            </w:r>
          </w:p>
        </w:tc>
      </w:tr>
      <w:tr w:rsidR="0024010F" w14:paraId="5A71145A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6F4449EA" w14:textId="77777777" w:rsidR="0024010F" w:rsidRDefault="00000000">
            <w:r>
              <w:t>College/Department</w:t>
            </w:r>
          </w:p>
        </w:tc>
        <w:tc>
          <w:tcPr>
            <w:tcW w:w="5256" w:type="dxa"/>
          </w:tcPr>
          <w:p w14:paraId="29D48EA5" w14:textId="77777777" w:rsidR="0024010F" w:rsidRDefault="00000000">
            <w:r>
              <w:t>Click here to enter text.</w:t>
            </w:r>
          </w:p>
        </w:tc>
      </w:tr>
      <w:tr w:rsidR="0024010F" w14:paraId="239DB284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3F269451" w14:textId="77777777" w:rsidR="0024010F" w:rsidRDefault="00000000">
            <w:r>
              <w:t>Position/Title</w:t>
            </w:r>
          </w:p>
        </w:tc>
        <w:tc>
          <w:tcPr>
            <w:tcW w:w="5256" w:type="dxa"/>
          </w:tcPr>
          <w:p w14:paraId="4614B62D" w14:textId="77777777" w:rsidR="0024010F" w:rsidRDefault="00000000">
            <w:r>
              <w:t>Click here to enter text.</w:t>
            </w:r>
          </w:p>
        </w:tc>
      </w:tr>
      <w:tr w:rsidR="0024010F" w14:paraId="068BF09B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73D64772" w14:textId="77777777" w:rsidR="0024010F" w:rsidRDefault="00000000">
            <w:r>
              <w:t>Supervisor</w:t>
            </w:r>
          </w:p>
        </w:tc>
        <w:tc>
          <w:tcPr>
            <w:tcW w:w="5256" w:type="dxa"/>
          </w:tcPr>
          <w:p w14:paraId="7E7FC3EA" w14:textId="77777777" w:rsidR="0024010F" w:rsidRDefault="00000000">
            <w:r>
              <w:t>Click here to enter text.</w:t>
            </w:r>
          </w:p>
        </w:tc>
      </w:tr>
    </w:tbl>
    <w:p w14:paraId="419A22E1" w14:textId="77777777" w:rsidR="0024010F" w:rsidRDefault="0024010F"/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24010F" w14:paraId="107E7542" w14:textId="77777777">
        <w:tc>
          <w:tcPr>
            <w:tcW w:w="10512" w:type="dxa"/>
            <w:shd w:val="clear" w:color="auto" w:fill="DCEAF7"/>
          </w:tcPr>
          <w:p w14:paraId="5138F0E6" w14:textId="77777777" w:rsidR="0024010F" w:rsidRDefault="00000000">
            <w:r>
              <w:rPr>
                <w:b/>
                <w:color w:val="003E7E"/>
              </w:rPr>
              <w:t>Section II. Exception Request</w:t>
            </w:r>
          </w:p>
        </w:tc>
      </w:tr>
    </w:tbl>
    <w:p w14:paraId="5E652650" w14:textId="77777777" w:rsidR="0024010F" w:rsidRDefault="00000000">
      <w:r>
        <w:t>☐ Emergent Situation    ☐ Camp    ☐ Conference    ☐ Workshop</w:t>
      </w:r>
      <w:r>
        <w:br/>
        <w:t>☐ Special Event    ☐ Grant-Funded Activity    ☐ Other: __________________________</w:t>
      </w:r>
    </w:p>
    <w:p w14:paraId="697BB3E3" w14:textId="77777777" w:rsidR="0024010F" w:rsidRDefault="0024010F"/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24010F" w14:paraId="23034B61" w14:textId="77777777">
        <w:tc>
          <w:tcPr>
            <w:tcW w:w="10512" w:type="dxa"/>
            <w:shd w:val="clear" w:color="auto" w:fill="DCEAF7"/>
          </w:tcPr>
          <w:p w14:paraId="49B0E9B9" w14:textId="77777777" w:rsidR="0024010F" w:rsidRDefault="00000000">
            <w:r>
              <w:rPr>
                <w:b/>
                <w:color w:val="003E7E"/>
              </w:rPr>
              <w:t>Section III. Assignment Information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5250"/>
      </w:tblGrid>
      <w:tr w:rsidR="0024010F" w14:paraId="1DD38827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506F94AA" w14:textId="77777777" w:rsidR="0024010F" w:rsidRDefault="00000000">
            <w:r>
              <w:t>Title of Assignment</w:t>
            </w:r>
          </w:p>
        </w:tc>
        <w:tc>
          <w:tcPr>
            <w:tcW w:w="5256" w:type="dxa"/>
          </w:tcPr>
          <w:p w14:paraId="63A72216" w14:textId="77777777" w:rsidR="0024010F" w:rsidRDefault="00000000">
            <w:r>
              <w:t>Click here to enter text.</w:t>
            </w:r>
          </w:p>
        </w:tc>
      </w:tr>
      <w:tr w:rsidR="0024010F" w14:paraId="6DD2E944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571AF1B2" w14:textId="77777777" w:rsidR="0024010F" w:rsidRDefault="00000000">
            <w:r>
              <w:t>Effective Start Date</w:t>
            </w:r>
          </w:p>
        </w:tc>
        <w:tc>
          <w:tcPr>
            <w:tcW w:w="5256" w:type="dxa"/>
          </w:tcPr>
          <w:p w14:paraId="3FB715FA" w14:textId="77777777" w:rsidR="0024010F" w:rsidRDefault="00000000">
            <w:r>
              <w:t>Click here to enter text.</w:t>
            </w:r>
          </w:p>
        </w:tc>
      </w:tr>
      <w:tr w:rsidR="0024010F" w14:paraId="70FFE530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4F4BC08D" w14:textId="77777777" w:rsidR="0024010F" w:rsidRDefault="00000000">
            <w:r>
              <w:t>Expected End Date</w:t>
            </w:r>
          </w:p>
        </w:tc>
        <w:tc>
          <w:tcPr>
            <w:tcW w:w="5256" w:type="dxa"/>
          </w:tcPr>
          <w:p w14:paraId="2826BBD0" w14:textId="77777777" w:rsidR="0024010F" w:rsidRDefault="00000000">
            <w:r>
              <w:t>Click here to enter text.</w:t>
            </w:r>
          </w:p>
        </w:tc>
      </w:tr>
      <w:tr w:rsidR="0024010F" w14:paraId="2981C053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24085F58" w14:textId="77777777" w:rsidR="0024010F" w:rsidRDefault="00000000">
            <w:r>
              <w:t>Estimated Total Hours</w:t>
            </w:r>
          </w:p>
        </w:tc>
        <w:tc>
          <w:tcPr>
            <w:tcW w:w="5256" w:type="dxa"/>
          </w:tcPr>
          <w:p w14:paraId="703E8503" w14:textId="77777777" w:rsidR="0024010F" w:rsidRDefault="00000000">
            <w:r>
              <w:t>Click here to enter text.</w:t>
            </w:r>
          </w:p>
        </w:tc>
      </w:tr>
      <w:tr w:rsidR="0024010F" w14:paraId="26150E52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71BBE9C5" w14:textId="77777777" w:rsidR="0024010F" w:rsidRDefault="00000000">
            <w:r>
              <w:t>Estimated Compensation Requested</w:t>
            </w:r>
          </w:p>
        </w:tc>
        <w:tc>
          <w:tcPr>
            <w:tcW w:w="5256" w:type="dxa"/>
          </w:tcPr>
          <w:p w14:paraId="51041E8E" w14:textId="77777777" w:rsidR="0024010F" w:rsidRDefault="00000000">
            <w:r>
              <w:t>Click here to enter text.</w:t>
            </w:r>
          </w:p>
        </w:tc>
      </w:tr>
      <w:tr w:rsidR="0024010F" w14:paraId="6CA75B62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10D32660" w14:textId="77777777" w:rsidR="0024010F" w:rsidRDefault="00000000">
            <w:r>
              <w:t>Funding Source (Department/Grant/Other)</w:t>
            </w:r>
          </w:p>
        </w:tc>
        <w:tc>
          <w:tcPr>
            <w:tcW w:w="5256" w:type="dxa"/>
          </w:tcPr>
          <w:p w14:paraId="0F73E866" w14:textId="77777777" w:rsidR="0024010F" w:rsidRDefault="00000000">
            <w:r>
              <w:t>Click here to enter text.</w:t>
            </w:r>
          </w:p>
        </w:tc>
      </w:tr>
    </w:tbl>
    <w:p w14:paraId="6B699FA2" w14:textId="77777777" w:rsidR="0024010F" w:rsidRDefault="0024010F"/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24010F" w14:paraId="6D02400B" w14:textId="77777777">
        <w:tc>
          <w:tcPr>
            <w:tcW w:w="10512" w:type="dxa"/>
            <w:shd w:val="clear" w:color="auto" w:fill="DCEAF7"/>
          </w:tcPr>
          <w:p w14:paraId="4E1DEC62" w14:textId="77777777" w:rsidR="0024010F" w:rsidRDefault="00000000">
            <w:r>
              <w:rPr>
                <w:b/>
                <w:color w:val="003E7E"/>
              </w:rPr>
              <w:t>Section IV. Justification</w:t>
            </w:r>
          </w:p>
        </w:tc>
      </w:tr>
    </w:tbl>
    <w:p w14:paraId="0A5FDB0A" w14:textId="77777777" w:rsidR="0024010F" w:rsidRDefault="00000000">
      <w:r>
        <w:rPr>
          <w:b/>
        </w:rPr>
        <w:t>1. Why is this assignment necessary?</w:t>
      </w:r>
    </w:p>
    <w:p w14:paraId="1A62B779" w14:textId="77777777" w:rsidR="0024010F" w:rsidRDefault="00000000">
      <w:r>
        <w:rPr>
          <w:i/>
          <w:sz w:val="18"/>
        </w:rPr>
        <w:t>Describe the institutional need requiring this temporary assignment.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24010F" w14:paraId="2A82E463" w14:textId="77777777">
        <w:trPr>
          <w:trHeight w:val="360"/>
        </w:trPr>
        <w:tc>
          <w:tcPr>
            <w:tcW w:w="10512" w:type="dxa"/>
          </w:tcPr>
          <w:p w14:paraId="58255035" w14:textId="77777777" w:rsidR="0024010F" w:rsidRDefault="0024010F"/>
        </w:tc>
      </w:tr>
      <w:tr w:rsidR="0024010F" w14:paraId="2B569529" w14:textId="77777777">
        <w:trPr>
          <w:trHeight w:val="360"/>
        </w:trPr>
        <w:tc>
          <w:tcPr>
            <w:tcW w:w="10512" w:type="dxa"/>
          </w:tcPr>
          <w:p w14:paraId="7A80695A" w14:textId="77777777" w:rsidR="0024010F" w:rsidRDefault="0024010F"/>
        </w:tc>
      </w:tr>
      <w:tr w:rsidR="0024010F" w14:paraId="603B06EB" w14:textId="77777777">
        <w:trPr>
          <w:trHeight w:val="360"/>
        </w:trPr>
        <w:tc>
          <w:tcPr>
            <w:tcW w:w="10512" w:type="dxa"/>
          </w:tcPr>
          <w:p w14:paraId="33A51C4A" w14:textId="77777777" w:rsidR="0024010F" w:rsidRDefault="0024010F"/>
        </w:tc>
      </w:tr>
      <w:tr w:rsidR="0024010F" w14:paraId="396F50F2" w14:textId="77777777">
        <w:trPr>
          <w:trHeight w:val="360"/>
        </w:trPr>
        <w:tc>
          <w:tcPr>
            <w:tcW w:w="10512" w:type="dxa"/>
          </w:tcPr>
          <w:p w14:paraId="53853C83" w14:textId="77777777" w:rsidR="0024010F" w:rsidRDefault="0024010F"/>
        </w:tc>
      </w:tr>
      <w:tr w:rsidR="0024010F" w14:paraId="3BF0605B" w14:textId="77777777">
        <w:trPr>
          <w:trHeight w:val="360"/>
        </w:trPr>
        <w:tc>
          <w:tcPr>
            <w:tcW w:w="10512" w:type="dxa"/>
          </w:tcPr>
          <w:p w14:paraId="7E812834" w14:textId="77777777" w:rsidR="0024010F" w:rsidRDefault="0024010F"/>
        </w:tc>
      </w:tr>
    </w:tbl>
    <w:p w14:paraId="0FAD5A81" w14:textId="77777777" w:rsidR="0024010F" w:rsidRDefault="0024010F"/>
    <w:p w14:paraId="598A5D4F" w14:textId="77777777" w:rsidR="00317362" w:rsidRDefault="00317362"/>
    <w:p w14:paraId="738E3FED" w14:textId="77777777" w:rsidR="00317362" w:rsidRDefault="00317362"/>
    <w:p w14:paraId="0875B95E" w14:textId="77777777" w:rsidR="0024010F" w:rsidRDefault="00000000">
      <w:r>
        <w:rPr>
          <w:b/>
        </w:rPr>
        <w:t>2. Why does this assignment qualify as an administrative exception?</w:t>
      </w:r>
    </w:p>
    <w:p w14:paraId="27550EF6" w14:textId="77777777" w:rsidR="0024010F" w:rsidRDefault="00000000">
      <w:r>
        <w:rPr>
          <w:i/>
          <w:sz w:val="18"/>
        </w:rPr>
        <w:t>Explain why this work falls outside the employee's normal job responsibilities and cannot reasonably be performed as part of their regular workload.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24010F" w14:paraId="78E2C4A9" w14:textId="77777777">
        <w:trPr>
          <w:trHeight w:val="360"/>
        </w:trPr>
        <w:tc>
          <w:tcPr>
            <w:tcW w:w="10512" w:type="dxa"/>
          </w:tcPr>
          <w:p w14:paraId="052BB59C" w14:textId="77777777" w:rsidR="0024010F" w:rsidRDefault="0024010F"/>
        </w:tc>
      </w:tr>
      <w:tr w:rsidR="0024010F" w14:paraId="3821F5C4" w14:textId="77777777">
        <w:trPr>
          <w:trHeight w:val="360"/>
        </w:trPr>
        <w:tc>
          <w:tcPr>
            <w:tcW w:w="10512" w:type="dxa"/>
          </w:tcPr>
          <w:p w14:paraId="2E9F80EE" w14:textId="77777777" w:rsidR="0024010F" w:rsidRDefault="0024010F"/>
        </w:tc>
      </w:tr>
      <w:tr w:rsidR="0024010F" w14:paraId="2ACD878B" w14:textId="77777777">
        <w:trPr>
          <w:trHeight w:val="360"/>
        </w:trPr>
        <w:tc>
          <w:tcPr>
            <w:tcW w:w="10512" w:type="dxa"/>
          </w:tcPr>
          <w:p w14:paraId="09DE28BD" w14:textId="77777777" w:rsidR="0024010F" w:rsidRDefault="0024010F"/>
        </w:tc>
      </w:tr>
      <w:tr w:rsidR="0024010F" w14:paraId="061196FB" w14:textId="77777777">
        <w:trPr>
          <w:trHeight w:val="360"/>
        </w:trPr>
        <w:tc>
          <w:tcPr>
            <w:tcW w:w="10512" w:type="dxa"/>
          </w:tcPr>
          <w:p w14:paraId="29D5B1C5" w14:textId="77777777" w:rsidR="0024010F" w:rsidRDefault="0024010F"/>
        </w:tc>
      </w:tr>
      <w:tr w:rsidR="0024010F" w14:paraId="1CEB65CE" w14:textId="77777777">
        <w:trPr>
          <w:trHeight w:val="360"/>
        </w:trPr>
        <w:tc>
          <w:tcPr>
            <w:tcW w:w="10512" w:type="dxa"/>
          </w:tcPr>
          <w:p w14:paraId="6BD9C870" w14:textId="77777777" w:rsidR="0024010F" w:rsidRDefault="0024010F"/>
        </w:tc>
      </w:tr>
    </w:tbl>
    <w:p w14:paraId="0DAD3FB8" w14:textId="77777777" w:rsidR="0024010F" w:rsidRDefault="0024010F"/>
    <w:p w14:paraId="4A722BF1" w14:textId="77777777" w:rsidR="0024010F" w:rsidRDefault="00000000">
      <w:r>
        <w:rPr>
          <w:b/>
        </w:rPr>
        <w:t>3. Describe the duties to be performed.</w:t>
      </w:r>
    </w:p>
    <w:p w14:paraId="190C9BF0" w14:textId="77777777" w:rsidR="0024010F" w:rsidRDefault="00000000">
      <w:r>
        <w:rPr>
          <w:i/>
          <w:sz w:val="18"/>
        </w:rPr>
        <w:t>Provide a detailed description of the work the employee will perform.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24010F" w14:paraId="54B5114C" w14:textId="77777777">
        <w:trPr>
          <w:trHeight w:val="360"/>
        </w:trPr>
        <w:tc>
          <w:tcPr>
            <w:tcW w:w="10512" w:type="dxa"/>
          </w:tcPr>
          <w:p w14:paraId="13C7026F" w14:textId="77777777" w:rsidR="0024010F" w:rsidRDefault="0024010F"/>
        </w:tc>
      </w:tr>
      <w:tr w:rsidR="0024010F" w14:paraId="6D1B93A4" w14:textId="77777777">
        <w:trPr>
          <w:trHeight w:val="360"/>
        </w:trPr>
        <w:tc>
          <w:tcPr>
            <w:tcW w:w="10512" w:type="dxa"/>
          </w:tcPr>
          <w:p w14:paraId="41657A8F" w14:textId="77777777" w:rsidR="0024010F" w:rsidRDefault="0024010F"/>
        </w:tc>
      </w:tr>
      <w:tr w:rsidR="0024010F" w14:paraId="3E328371" w14:textId="77777777">
        <w:trPr>
          <w:trHeight w:val="360"/>
        </w:trPr>
        <w:tc>
          <w:tcPr>
            <w:tcW w:w="10512" w:type="dxa"/>
          </w:tcPr>
          <w:p w14:paraId="55FBF6A9" w14:textId="77777777" w:rsidR="0024010F" w:rsidRDefault="0024010F"/>
        </w:tc>
      </w:tr>
      <w:tr w:rsidR="0024010F" w14:paraId="3D78265B" w14:textId="77777777">
        <w:trPr>
          <w:trHeight w:val="360"/>
        </w:trPr>
        <w:tc>
          <w:tcPr>
            <w:tcW w:w="10512" w:type="dxa"/>
          </w:tcPr>
          <w:p w14:paraId="32E95BEB" w14:textId="77777777" w:rsidR="0024010F" w:rsidRDefault="0024010F"/>
        </w:tc>
      </w:tr>
      <w:tr w:rsidR="0024010F" w14:paraId="31C5A04F" w14:textId="77777777">
        <w:trPr>
          <w:trHeight w:val="360"/>
        </w:trPr>
        <w:tc>
          <w:tcPr>
            <w:tcW w:w="10512" w:type="dxa"/>
          </w:tcPr>
          <w:p w14:paraId="45643EAF" w14:textId="77777777" w:rsidR="0024010F" w:rsidRDefault="0024010F"/>
        </w:tc>
      </w:tr>
    </w:tbl>
    <w:p w14:paraId="05A3BD49" w14:textId="77777777" w:rsidR="0024010F" w:rsidRDefault="0024010F"/>
    <w:p w14:paraId="75A1510A" w14:textId="77777777" w:rsidR="0024010F" w:rsidRDefault="00000000">
      <w:r>
        <w:rPr>
          <w:b/>
        </w:rPr>
        <w:t>4. Explain how these duties differ from the employee's current position description.</w:t>
      </w:r>
    </w:p>
    <w:p w14:paraId="48AEDD53" w14:textId="77777777" w:rsidR="0024010F" w:rsidRDefault="00000000">
      <w:r>
        <w:rPr>
          <w:i/>
          <w:sz w:val="18"/>
        </w:rPr>
        <w:t>Identify the responsibilities that are outside the employee's regular assigned duties.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24010F" w14:paraId="42C0DF88" w14:textId="77777777">
        <w:trPr>
          <w:trHeight w:val="360"/>
        </w:trPr>
        <w:tc>
          <w:tcPr>
            <w:tcW w:w="10512" w:type="dxa"/>
          </w:tcPr>
          <w:p w14:paraId="776D9A2E" w14:textId="77777777" w:rsidR="0024010F" w:rsidRDefault="0024010F"/>
        </w:tc>
      </w:tr>
      <w:tr w:rsidR="0024010F" w14:paraId="121F9E08" w14:textId="77777777">
        <w:trPr>
          <w:trHeight w:val="360"/>
        </w:trPr>
        <w:tc>
          <w:tcPr>
            <w:tcW w:w="10512" w:type="dxa"/>
          </w:tcPr>
          <w:p w14:paraId="7C4C31CE" w14:textId="77777777" w:rsidR="0024010F" w:rsidRDefault="0024010F"/>
        </w:tc>
      </w:tr>
      <w:tr w:rsidR="0024010F" w14:paraId="72BCA92B" w14:textId="77777777">
        <w:trPr>
          <w:trHeight w:val="360"/>
        </w:trPr>
        <w:tc>
          <w:tcPr>
            <w:tcW w:w="10512" w:type="dxa"/>
          </w:tcPr>
          <w:p w14:paraId="61FE457D" w14:textId="77777777" w:rsidR="0024010F" w:rsidRDefault="0024010F"/>
        </w:tc>
      </w:tr>
      <w:tr w:rsidR="0024010F" w14:paraId="492A76EF" w14:textId="77777777">
        <w:trPr>
          <w:trHeight w:val="360"/>
        </w:trPr>
        <w:tc>
          <w:tcPr>
            <w:tcW w:w="10512" w:type="dxa"/>
          </w:tcPr>
          <w:p w14:paraId="4AB2D1E1" w14:textId="77777777" w:rsidR="0024010F" w:rsidRDefault="0024010F"/>
        </w:tc>
      </w:tr>
      <w:tr w:rsidR="0024010F" w14:paraId="0C03023C" w14:textId="77777777">
        <w:trPr>
          <w:trHeight w:val="360"/>
        </w:trPr>
        <w:tc>
          <w:tcPr>
            <w:tcW w:w="10512" w:type="dxa"/>
          </w:tcPr>
          <w:p w14:paraId="7D2192A0" w14:textId="77777777" w:rsidR="0024010F" w:rsidRDefault="0024010F"/>
        </w:tc>
      </w:tr>
    </w:tbl>
    <w:p w14:paraId="6A795FE2" w14:textId="77777777" w:rsidR="0024010F" w:rsidRDefault="0024010F"/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24010F" w14:paraId="00C79575" w14:textId="77777777">
        <w:tc>
          <w:tcPr>
            <w:tcW w:w="10512" w:type="dxa"/>
            <w:shd w:val="clear" w:color="auto" w:fill="DCEAF7"/>
          </w:tcPr>
          <w:p w14:paraId="4D6041C2" w14:textId="77777777" w:rsidR="0024010F" w:rsidRDefault="00000000">
            <w:r>
              <w:rPr>
                <w:b/>
                <w:color w:val="003E7E"/>
              </w:rPr>
              <w:t>Approvals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5251"/>
      </w:tblGrid>
      <w:tr w:rsidR="0024010F" w14:paraId="4D67FE88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03BD6527" w14:textId="1A6B8520" w:rsidR="0024010F" w:rsidRDefault="00000000">
            <w:r>
              <w:t>Dean Name</w:t>
            </w:r>
          </w:p>
        </w:tc>
        <w:tc>
          <w:tcPr>
            <w:tcW w:w="5256" w:type="dxa"/>
          </w:tcPr>
          <w:p w14:paraId="13DE2CC3" w14:textId="77777777" w:rsidR="0024010F" w:rsidRDefault="00000000">
            <w:r>
              <w:t>Click here to enter text.</w:t>
            </w:r>
          </w:p>
        </w:tc>
      </w:tr>
      <w:tr w:rsidR="0024010F" w14:paraId="5F5B613C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299C86C1" w14:textId="77777777" w:rsidR="0024010F" w:rsidRDefault="00000000">
            <w:r>
              <w:t>Signature</w:t>
            </w:r>
          </w:p>
        </w:tc>
        <w:tc>
          <w:tcPr>
            <w:tcW w:w="5256" w:type="dxa"/>
          </w:tcPr>
          <w:p w14:paraId="74EA6616" w14:textId="77777777" w:rsidR="0024010F" w:rsidRDefault="00000000">
            <w:r>
              <w:t>Click here to enter text.</w:t>
            </w:r>
          </w:p>
        </w:tc>
      </w:tr>
      <w:tr w:rsidR="0024010F" w14:paraId="64EEEB87" w14:textId="77777777">
        <w:trPr>
          <w:jc w:val="center"/>
        </w:trPr>
        <w:tc>
          <w:tcPr>
            <w:tcW w:w="5256" w:type="dxa"/>
            <w:shd w:val="clear" w:color="auto" w:fill="F2F2F2"/>
          </w:tcPr>
          <w:p w14:paraId="4FAE35C1" w14:textId="77777777" w:rsidR="0024010F" w:rsidRDefault="00000000">
            <w:r>
              <w:t>Date</w:t>
            </w:r>
          </w:p>
        </w:tc>
        <w:tc>
          <w:tcPr>
            <w:tcW w:w="5256" w:type="dxa"/>
          </w:tcPr>
          <w:p w14:paraId="695109B9" w14:textId="77777777" w:rsidR="0024010F" w:rsidRDefault="00000000">
            <w:r>
              <w:t>Click here to enter text.</w:t>
            </w:r>
          </w:p>
        </w:tc>
      </w:tr>
    </w:tbl>
    <w:p w14:paraId="3CCE7468" w14:textId="77777777" w:rsidR="0024010F" w:rsidRDefault="0024010F"/>
    <w:p w14:paraId="575495DE" w14:textId="77777777" w:rsidR="0024010F" w:rsidRDefault="0024010F"/>
    <w:p w14:paraId="6306488D" w14:textId="67BD9770" w:rsidR="0024010F" w:rsidRDefault="00000000">
      <w:pPr>
        <w:jc w:val="center"/>
      </w:pPr>
      <w:r w:rsidRPr="00317362">
        <w:rPr>
          <w:i/>
          <w:sz w:val="16"/>
          <w:highlight w:val="yellow"/>
        </w:rPr>
        <w:t xml:space="preserve">Submit completed form to the </w:t>
      </w:r>
      <w:r w:rsidR="008E6B28">
        <w:rPr>
          <w:i/>
          <w:sz w:val="16"/>
          <w:highlight w:val="yellow"/>
        </w:rPr>
        <w:t>Dr. Meline Kevorkian (</w:t>
      </w:r>
      <w:hyperlink r:id="rId6" w:history="1">
        <w:r w:rsidR="008E6B28" w:rsidRPr="005910D0">
          <w:rPr>
            <w:rStyle w:val="Hyperlink"/>
            <w:i/>
            <w:sz w:val="16"/>
            <w:highlight w:val="yellow"/>
          </w:rPr>
          <w:t>melinek@nova.edu</w:t>
        </w:r>
      </w:hyperlink>
      <w:r w:rsidR="008E6B28">
        <w:rPr>
          <w:i/>
          <w:sz w:val="16"/>
          <w:highlight w:val="yellow"/>
        </w:rPr>
        <w:t xml:space="preserve">) and </w:t>
      </w:r>
      <w:proofErr w:type="gramStart"/>
      <w:r w:rsidR="008E6B28">
        <w:rPr>
          <w:i/>
          <w:sz w:val="16"/>
          <w:highlight w:val="yellow"/>
        </w:rPr>
        <w:t>cc</w:t>
      </w:r>
      <w:r w:rsidR="00003B2F">
        <w:rPr>
          <w:i/>
          <w:sz w:val="16"/>
          <w:highlight w:val="yellow"/>
        </w:rPr>
        <w:t xml:space="preserve"> </w:t>
      </w:r>
      <w:r w:rsidR="008E6B28">
        <w:rPr>
          <w:i/>
          <w:sz w:val="16"/>
          <w:highlight w:val="yellow"/>
        </w:rPr>
        <w:t xml:space="preserve"> Adam</w:t>
      </w:r>
      <w:proofErr w:type="gramEnd"/>
      <w:r w:rsidR="008E6B28">
        <w:rPr>
          <w:i/>
          <w:sz w:val="16"/>
          <w:highlight w:val="yellow"/>
        </w:rPr>
        <w:t xml:space="preserve"> Rosenthal (ar1248@nova.edu)</w:t>
      </w:r>
      <w:r w:rsidRPr="00317362">
        <w:rPr>
          <w:i/>
          <w:sz w:val="16"/>
          <w:highlight w:val="yellow"/>
        </w:rPr>
        <w:t>.</w:t>
      </w:r>
    </w:p>
    <w:sectPr w:rsidR="0024010F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926041">
    <w:abstractNumId w:val="8"/>
  </w:num>
  <w:num w:numId="2" w16cid:durableId="863519895">
    <w:abstractNumId w:val="6"/>
  </w:num>
  <w:num w:numId="3" w16cid:durableId="615794214">
    <w:abstractNumId w:val="5"/>
  </w:num>
  <w:num w:numId="4" w16cid:durableId="120266846">
    <w:abstractNumId w:val="4"/>
  </w:num>
  <w:num w:numId="5" w16cid:durableId="1024792989">
    <w:abstractNumId w:val="7"/>
  </w:num>
  <w:num w:numId="6" w16cid:durableId="76439530">
    <w:abstractNumId w:val="3"/>
  </w:num>
  <w:num w:numId="7" w16cid:durableId="1847668029">
    <w:abstractNumId w:val="2"/>
  </w:num>
  <w:num w:numId="8" w16cid:durableId="2090345330">
    <w:abstractNumId w:val="1"/>
  </w:num>
  <w:num w:numId="9" w16cid:durableId="163875852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B2F"/>
    <w:rsid w:val="00034616"/>
    <w:rsid w:val="0006063C"/>
    <w:rsid w:val="0015074B"/>
    <w:rsid w:val="0024010F"/>
    <w:rsid w:val="0029639D"/>
    <w:rsid w:val="00317362"/>
    <w:rsid w:val="00326F90"/>
    <w:rsid w:val="008164EF"/>
    <w:rsid w:val="008E6B28"/>
    <w:rsid w:val="00A112DA"/>
    <w:rsid w:val="00A86F55"/>
    <w:rsid w:val="00AA1D8D"/>
    <w:rsid w:val="00B47730"/>
    <w:rsid w:val="00CB0664"/>
    <w:rsid w:val="00CE08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F5167"/>
  <w14:defaultImageDpi w14:val="300"/>
  <w15:docId w15:val="{7980B39F-465E-FB4C-90AF-F3AEFC83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E6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inek@nov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Rosenthal</cp:lastModifiedBy>
  <cp:revision>7</cp:revision>
  <dcterms:created xsi:type="dcterms:W3CDTF">2026-07-13T19:25:00Z</dcterms:created>
  <dcterms:modified xsi:type="dcterms:W3CDTF">2026-07-14T19:17:00Z</dcterms:modified>
  <cp:category/>
</cp:coreProperties>
</file>